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204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1284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510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0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.2025 г.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41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его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</w:t>
      </w:r>
      <w:r>
        <w:rPr>
          <w:rFonts w:ascii="Times New Roman" w:eastAsia="Times New Roman" w:hAnsi="Times New Roman" w:cs="Times New Roman"/>
          <w:sz w:val="28"/>
          <w:szCs w:val="28"/>
        </w:rPr>
        <w:t>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выше обстоятельства свидетельствуют о том, что </w:t>
      </w:r>
      <w:r>
        <w:rPr>
          <w:rStyle w:val="cat-UserDefinedgrp-38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доказательствам.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2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0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2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1 020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двадцать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00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4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0412365400325002042620128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204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9rplc-13">
    <w:name w:val="cat-UserDefined grp-39 rplc-13"/>
    <w:basedOn w:val="DefaultParagraphFont"/>
  </w:style>
  <w:style w:type="character" w:customStyle="1" w:styleId="cat-UserDefinedgrp-38rplc-16">
    <w:name w:val="cat-UserDefined grp-38 rplc-16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42rplc-33">
    <w:name w:val="cat-UserDefined grp-42 rplc-33"/>
    <w:basedOn w:val="DefaultParagraphFont"/>
  </w:style>
  <w:style w:type="character" w:customStyle="1" w:styleId="cat-UserDefinedgrp-42rplc-34">
    <w:name w:val="cat-UserDefined grp-42 rplc-34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42rplc-40">
    <w:name w:val="cat-UserDefined grp-42 rplc-40"/>
    <w:basedOn w:val="DefaultParagraphFont"/>
  </w:style>
  <w:style w:type="character" w:customStyle="1" w:styleId="cat-UserDefinedgrp-43rplc-43">
    <w:name w:val="cat-UserDefined grp-43 rplc-43"/>
    <w:basedOn w:val="DefaultParagraphFont"/>
  </w:style>
  <w:style w:type="character" w:customStyle="1" w:styleId="cat-UserDefinedgrp-44rplc-47">
    <w:name w:val="cat-UserDefined grp-44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